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№ 2-</w:t>
      </w:r>
      <w:r>
        <w:rPr>
          <w:rFonts w:ascii="Times New Roman" w:eastAsia="Times New Roman" w:hAnsi="Times New Roman" w:cs="Times New Roman"/>
          <w:sz w:val="28"/>
          <w:szCs w:val="28"/>
        </w:rPr>
        <w:t>5935</w:t>
      </w:r>
      <w:r>
        <w:rPr>
          <w:rFonts w:ascii="Times New Roman" w:eastAsia="Times New Roman" w:hAnsi="Times New Roman" w:cs="Times New Roman"/>
          <w:sz w:val="28"/>
          <w:szCs w:val="28"/>
        </w:rPr>
        <w:t>-260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keepNext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ИД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9818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ород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Омельченко Т.Р.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упрощенного </w:t>
      </w:r>
      <w:r>
        <w:rPr>
          <w:rFonts w:ascii="Times New Roman" w:eastAsia="Times New Roman" w:hAnsi="Times New Roman" w:cs="Times New Roman"/>
          <w:sz w:val="28"/>
          <w:szCs w:val="28"/>
        </w:rPr>
        <w:t>производства гражданское дело по иску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Страхового акционерного общества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«РЕСО-Гарантия»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Белоус Евгению Станиславовичу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ущерба, причиненного в результате дорожно-транспортного происшествия, в порядке регресса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232.2, 232.4 Г</w:t>
      </w:r>
      <w:r>
        <w:rPr>
          <w:rFonts w:ascii="Times New Roman" w:eastAsia="Times New Roman" w:hAnsi="Times New Roman" w:cs="Times New Roman"/>
          <w:sz w:val="28"/>
          <w:szCs w:val="28"/>
        </w:rPr>
        <w:t>ПК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Страхового акционерного общества «РЕСО-Гарантия»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 7710045520)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Белоус Евгению Станиславовичу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0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ущерба, причиненного в результате дорожно-транспортного происшествия, в порядке регресса</w:t>
      </w:r>
      <w:r>
        <w:rPr>
          <w:rFonts w:ascii="Times New Roman" w:eastAsia="Times New Roman" w:hAnsi="Times New Roman" w:cs="Times New Roman"/>
          <w:sz w:val="28"/>
          <w:szCs w:val="28"/>
        </w:rPr>
        <w:t>, удовлетворить.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Белоус Евгени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Станиславович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Страхового акционерного общества «РЕСО-Гарантия»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денежную сумму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48200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государственную пошлину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суда по делу, рассмотренному в порядке упрощенного производства, вступает в законную силу по истечении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пятнадцати </w:t>
      </w:r>
      <w:r>
        <w:rPr>
          <w:rFonts w:ascii="Times New Roman" w:eastAsia="Times New Roman" w:hAnsi="Times New Roman" w:cs="Times New Roman"/>
          <w:sz w:val="28"/>
          <w:szCs w:val="28"/>
        </w:rPr>
        <w:t>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пятнадцати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160" w:line="259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</w:t>
      </w:r>
      <w:r>
        <w:rPr>
          <w:rFonts w:ascii="Times New Roman" w:eastAsia="Times New Roman" w:hAnsi="Times New Roman" w:cs="Times New Roman"/>
        </w:rPr>
        <w:t>участка №</w:t>
      </w:r>
      <w:r>
        <w:rPr>
          <w:rFonts w:ascii="Times New Roman" w:eastAsia="Times New Roman" w:hAnsi="Times New Roman" w:cs="Times New Roman"/>
        </w:rPr>
        <w:t xml:space="preserve"> 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ХМАО-Югры ______________________ </w:t>
      </w:r>
      <w:r>
        <w:rPr>
          <w:rFonts w:ascii="Times New Roman" w:eastAsia="Times New Roman" w:hAnsi="Times New Roman" w:cs="Times New Roman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декабря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u w:val="single"/>
        </w:rPr>
        <w:t>2-</w:t>
      </w:r>
      <w:r>
        <w:rPr>
          <w:rFonts w:ascii="Times New Roman" w:eastAsia="Times New Roman" w:hAnsi="Times New Roman" w:cs="Times New Roman"/>
          <w:u w:val="single"/>
        </w:rPr>
        <w:t>5935</w:t>
      </w:r>
      <w:r>
        <w:rPr>
          <w:rFonts w:ascii="Times New Roman" w:eastAsia="Times New Roman" w:hAnsi="Times New Roman" w:cs="Times New Roman"/>
          <w:u w:val="single"/>
        </w:rPr>
        <w:t>-260</w:t>
      </w:r>
      <w:r>
        <w:rPr>
          <w:rFonts w:ascii="Times New Roman" w:eastAsia="Times New Roman" w:hAnsi="Times New Roman" w:cs="Times New Roman"/>
          <w:u w:val="single"/>
        </w:rPr>
        <w:t>6</w:t>
      </w:r>
      <w:r>
        <w:rPr>
          <w:rFonts w:ascii="Times New Roman" w:eastAsia="Times New Roman" w:hAnsi="Times New Roman" w:cs="Times New Roman"/>
          <w:u w:val="single"/>
        </w:rPr>
        <w:t>/20</w:t>
      </w:r>
      <w:r>
        <w:rPr>
          <w:rFonts w:ascii="Times New Roman" w:eastAsia="Times New Roman" w:hAnsi="Times New Roman" w:cs="Times New Roman"/>
          <w:u w:val="single"/>
        </w:rPr>
        <w:t>2</w:t>
      </w:r>
      <w:r>
        <w:rPr>
          <w:rFonts w:ascii="Times New Roman" w:eastAsia="Times New Roman" w:hAnsi="Times New Roman" w:cs="Times New Roman"/>
          <w:u w:val="single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0rplc-10">
    <w:name w:val="cat-PassportData grp-10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